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69" w:rsidRDefault="00365969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365969" w:rsidRPr="004B0B8B" w:rsidRDefault="00D609E6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65969" w:rsidRPr="004B0B8B" w:rsidRDefault="00D609E6">
      <w:pPr>
        <w:autoSpaceDE w:val="0"/>
        <w:autoSpaceDN w:val="0"/>
        <w:spacing w:before="670" w:after="0" w:line="230" w:lineRule="auto"/>
        <w:ind w:left="2076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Башкортостан</w:t>
      </w:r>
    </w:p>
    <w:p w:rsidR="00365969" w:rsidRPr="004B0B8B" w:rsidRDefault="00D609E6">
      <w:pPr>
        <w:tabs>
          <w:tab w:val="left" w:pos="2910"/>
        </w:tabs>
        <w:autoSpaceDE w:val="0"/>
        <w:autoSpaceDN w:val="0"/>
        <w:spacing w:before="670" w:after="0" w:line="262" w:lineRule="auto"/>
        <w:ind w:left="144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Муниципальное общеобразовательное бюджетное учреждение средняя общеобразовательная школа</w:t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№ 21 г. Белорецк Республики Башкортостан</w:t>
      </w:r>
    </w:p>
    <w:p w:rsidR="00365969" w:rsidRDefault="00D609E6">
      <w:pPr>
        <w:autoSpaceDE w:val="0"/>
        <w:autoSpaceDN w:val="0"/>
        <w:spacing w:before="672" w:after="1376" w:line="230" w:lineRule="auto"/>
        <w:ind w:right="3634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МОБУ СОШ №21 г.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Белорецк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42"/>
        <w:gridCol w:w="3920"/>
        <w:gridCol w:w="3440"/>
      </w:tblGrid>
      <w:tr w:rsidR="00365969">
        <w:trPr>
          <w:trHeight w:hRule="exact" w:val="276"/>
        </w:trPr>
        <w:tc>
          <w:tcPr>
            <w:tcW w:w="2642" w:type="dxa"/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5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920" w:type="dxa"/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50" w:after="0" w:line="230" w:lineRule="auto"/>
              <w:ind w:left="8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50"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365969">
        <w:trPr>
          <w:trHeight w:hRule="exact" w:val="274"/>
        </w:trPr>
        <w:tc>
          <w:tcPr>
            <w:tcW w:w="2642" w:type="dxa"/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ШМО</w:t>
            </w:r>
          </w:p>
        </w:tc>
        <w:tc>
          <w:tcPr>
            <w:tcW w:w="3920" w:type="dxa"/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after="0" w:line="230" w:lineRule="auto"/>
              <w:ind w:left="8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УР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МОБУ СОШ № 21</w:t>
            </w:r>
          </w:p>
        </w:tc>
      </w:tr>
    </w:tbl>
    <w:p w:rsidR="00365969" w:rsidRDefault="00365969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22"/>
        <w:gridCol w:w="3400"/>
        <w:gridCol w:w="3500"/>
      </w:tblGrid>
      <w:tr w:rsidR="00365969">
        <w:trPr>
          <w:trHeight w:hRule="exact" w:val="366"/>
        </w:trPr>
        <w:tc>
          <w:tcPr>
            <w:tcW w:w="3122" w:type="dxa"/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60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Анашкина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О.В______________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60" w:after="0" w:line="230" w:lineRule="auto"/>
              <w:ind w:left="3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Набиева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А.Б______________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6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Кривоус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В.Л______________</w:t>
            </w:r>
          </w:p>
        </w:tc>
      </w:tr>
      <w:tr w:rsidR="00365969">
        <w:trPr>
          <w:trHeight w:hRule="exact" w:val="400"/>
        </w:trPr>
        <w:tc>
          <w:tcPr>
            <w:tcW w:w="3122" w:type="dxa"/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2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2" w:after="0" w:line="230" w:lineRule="auto"/>
              <w:ind w:left="3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2" w:after="0" w:line="230" w:lineRule="auto"/>
              <w:ind w:left="5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№227/1</w:t>
            </w:r>
          </w:p>
        </w:tc>
      </w:tr>
      <w:tr w:rsidR="00365969">
        <w:trPr>
          <w:trHeight w:hRule="exact" w:val="396"/>
        </w:trPr>
        <w:tc>
          <w:tcPr>
            <w:tcW w:w="3122" w:type="dxa"/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10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"29" 08</w:t>
            </w:r>
            <w:r w:rsidR="003F531F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 г.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10" w:after="0" w:line="230" w:lineRule="auto"/>
              <w:ind w:left="3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3F531F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    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"   </w:t>
            </w:r>
            <w:r w:rsidR="003F531F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   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10" w:after="0" w:line="230" w:lineRule="auto"/>
              <w:ind w:left="5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</w:t>
            </w:r>
            <w:r w:rsidR="003F531F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 г.</w:t>
            </w:r>
          </w:p>
        </w:tc>
      </w:tr>
    </w:tbl>
    <w:p w:rsidR="00365969" w:rsidRDefault="00D609E6">
      <w:pPr>
        <w:autoSpaceDE w:val="0"/>
        <w:autoSpaceDN w:val="0"/>
        <w:spacing w:before="978" w:after="0" w:line="262" w:lineRule="auto"/>
        <w:ind w:left="3744" w:right="3744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5055850)</w:t>
      </w:r>
    </w:p>
    <w:p w:rsidR="00365969" w:rsidRDefault="00D609E6">
      <w:pPr>
        <w:autoSpaceDE w:val="0"/>
        <w:autoSpaceDN w:val="0"/>
        <w:spacing w:before="166" w:after="0" w:line="262" w:lineRule="auto"/>
        <w:ind w:left="4320" w:right="4176"/>
        <w:jc w:val="center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учебного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предмета</w:t>
      </w:r>
      <w:proofErr w:type="spellEnd"/>
      <w:r>
        <w:br/>
      </w:r>
      <w:r>
        <w:rPr>
          <w:rFonts w:ascii="Times New Roman" w:eastAsia="Times New Roman" w:hAnsi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Музыка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»</w:t>
      </w:r>
    </w:p>
    <w:p w:rsidR="00365969" w:rsidRPr="004B0B8B" w:rsidRDefault="00D609E6">
      <w:pPr>
        <w:autoSpaceDE w:val="0"/>
        <w:autoSpaceDN w:val="0"/>
        <w:spacing w:before="670" w:after="0" w:line="262" w:lineRule="auto"/>
        <w:ind w:left="3024" w:right="2880"/>
        <w:jc w:val="center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365969" w:rsidRPr="004B0B8B" w:rsidRDefault="00D609E6">
      <w:pPr>
        <w:autoSpaceDE w:val="0"/>
        <w:autoSpaceDN w:val="0"/>
        <w:spacing w:before="2112" w:after="0" w:line="262" w:lineRule="auto"/>
        <w:ind w:left="5486" w:right="144" w:firstLine="156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Анашкина Ольга Вячеславовна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учитель изобразительного искусства и музыки</w:t>
      </w:r>
    </w:p>
    <w:p w:rsidR="00365969" w:rsidRDefault="00365969">
      <w:pPr>
        <w:rPr>
          <w:lang w:val="ru-RU"/>
        </w:rPr>
      </w:pPr>
    </w:p>
    <w:p w:rsidR="004B0B8B" w:rsidRDefault="004B0B8B">
      <w:pPr>
        <w:rPr>
          <w:lang w:val="ru-RU"/>
        </w:rPr>
      </w:pPr>
    </w:p>
    <w:p w:rsidR="004B0B8B" w:rsidRDefault="003F531F" w:rsidP="003F531F">
      <w:pPr>
        <w:jc w:val="center"/>
        <w:rPr>
          <w:lang w:val="ru-RU"/>
        </w:rPr>
      </w:pPr>
      <w:proofErr w:type="spellStart"/>
      <w:r>
        <w:rPr>
          <w:lang w:val="ru-RU"/>
        </w:rPr>
        <w:t>г</w:t>
      </w:r>
      <w:proofErr w:type="gramStart"/>
      <w:r>
        <w:rPr>
          <w:lang w:val="ru-RU"/>
        </w:rPr>
        <w:t>.Б</w:t>
      </w:r>
      <w:proofErr w:type="gramEnd"/>
      <w:r>
        <w:rPr>
          <w:lang w:val="ru-RU"/>
        </w:rPr>
        <w:t>елорецк</w:t>
      </w:r>
      <w:proofErr w:type="spellEnd"/>
      <w:r>
        <w:rPr>
          <w:lang w:val="ru-RU"/>
        </w:rPr>
        <w:t xml:space="preserve"> 2022</w:t>
      </w:r>
    </w:p>
    <w:p w:rsidR="003F531F" w:rsidRDefault="003F531F">
      <w:pPr>
        <w:rPr>
          <w:lang w:val="ru-RU"/>
        </w:rPr>
      </w:pPr>
    </w:p>
    <w:p w:rsidR="003F531F" w:rsidRPr="004B0B8B" w:rsidRDefault="003F531F" w:rsidP="003F531F">
      <w:pPr>
        <w:jc w:val="center"/>
        <w:rPr>
          <w:lang w:val="ru-RU"/>
        </w:rPr>
        <w:sectPr w:rsidR="003F531F" w:rsidRPr="004B0B8B">
          <w:pgSz w:w="11900" w:h="16840"/>
          <w:pgMar w:top="298" w:right="684" w:bottom="1440" w:left="738" w:header="720" w:footer="720" w:gutter="0"/>
          <w:cols w:space="720" w:equalWidth="0">
            <w:col w:w="10478" w:space="0"/>
          </w:cols>
          <w:docGrid w:linePitch="360"/>
        </w:sectPr>
      </w:pPr>
    </w:p>
    <w:p w:rsidR="00365969" w:rsidRPr="004B0B8B" w:rsidRDefault="00365969">
      <w:pPr>
        <w:autoSpaceDE w:val="0"/>
        <w:autoSpaceDN w:val="0"/>
        <w:spacing w:after="78" w:line="220" w:lineRule="exact"/>
        <w:rPr>
          <w:lang w:val="ru-RU"/>
        </w:rPr>
      </w:pPr>
    </w:p>
    <w:p w:rsidR="00365969" w:rsidRPr="004B0B8B" w:rsidRDefault="00365969">
      <w:pPr>
        <w:autoSpaceDE w:val="0"/>
        <w:autoSpaceDN w:val="0"/>
        <w:spacing w:after="78" w:line="220" w:lineRule="exact"/>
        <w:rPr>
          <w:lang w:val="ru-RU"/>
        </w:rPr>
      </w:pPr>
    </w:p>
    <w:p w:rsidR="00827E3E" w:rsidRDefault="00827E3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827E3E" w:rsidRDefault="00827E3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65969" w:rsidRPr="004B0B8B" w:rsidRDefault="00D609E6" w:rsidP="00827E3E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365969" w:rsidRPr="004B0B8B" w:rsidRDefault="00D609E6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«Музыка» на уровне 5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  <w:proofErr w:type="gramEnd"/>
    </w:p>
    <w:p w:rsidR="00365969" w:rsidRPr="004B0B8B" w:rsidRDefault="00D609E6" w:rsidP="00827E3E">
      <w:pPr>
        <w:autoSpaceDE w:val="0"/>
        <w:autoSpaceDN w:val="0"/>
        <w:spacing w:before="262" w:after="0" w:line="230" w:lineRule="auto"/>
        <w:jc w:val="center"/>
        <w:rPr>
          <w:lang w:val="ru-RU"/>
        </w:rPr>
      </w:pP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365969" w:rsidRPr="004B0B8B" w:rsidRDefault="00D609E6">
      <w:pPr>
        <w:autoSpaceDE w:val="0"/>
        <w:autoSpaceDN w:val="0"/>
        <w:spacing w:before="168" w:after="0" w:line="286" w:lineRule="auto"/>
        <w:ind w:right="288" w:firstLine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 — глубокая степень психологической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вовлечённости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личности. Эта особенность открывает уникальный потенциал для развития внутреннего мира человека,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гармонизации его взаимоотношений с самим собой, другими людьми, окружающим миром через занятия музыкальным искусством.</w:t>
      </w:r>
    </w:p>
    <w:p w:rsidR="00365969" w:rsidRPr="004B0B8B" w:rsidRDefault="00D609E6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365969" w:rsidRPr="004B0B8B" w:rsidRDefault="00D609E6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являясь эффективным способом коммуникации, обеспечивает межличностное и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мировоззрения предков, передаваемую музыкой не только через сознание, но и на более глубоком </w:t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—п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одсознательном — уровне.</w:t>
      </w:r>
    </w:p>
    <w:p w:rsidR="00365969" w:rsidRPr="004B0B8B" w:rsidRDefault="00D609E6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временнóе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обогощать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индивидуальный опыт в предвидении будущего и его сравнении с прошлым.</w:t>
      </w:r>
    </w:p>
    <w:p w:rsidR="00365969" w:rsidRPr="004B0B8B" w:rsidRDefault="00D609E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эмоционального интеллекта, способствует самореализации и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самопринятию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личности. Таким </w:t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образом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365969" w:rsidRPr="004B0B8B" w:rsidRDefault="00D609E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позволит учителю:</w:t>
      </w:r>
    </w:p>
    <w:p w:rsidR="00365969" w:rsidRPr="004B0B8B" w:rsidRDefault="00D609E6">
      <w:pPr>
        <w:autoSpaceDE w:val="0"/>
        <w:autoSpaceDN w:val="0"/>
        <w:spacing w:before="178" w:after="0" w:line="271" w:lineRule="auto"/>
        <w:ind w:left="420" w:right="72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реализовать в процессе преподавания музыки современные подходы к формированию личностных,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827E3E" w:rsidRDefault="00827E3E">
      <w:pPr>
        <w:autoSpaceDE w:val="0"/>
        <w:autoSpaceDN w:val="0"/>
        <w:spacing w:before="190" w:after="0" w:line="262" w:lineRule="auto"/>
        <w:ind w:left="420" w:right="432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27E3E" w:rsidRDefault="00827E3E">
      <w:pPr>
        <w:autoSpaceDE w:val="0"/>
        <w:autoSpaceDN w:val="0"/>
        <w:spacing w:before="190" w:after="0" w:line="262" w:lineRule="auto"/>
        <w:ind w:left="420" w:right="432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827E3E" w:rsidRDefault="00827E3E">
      <w:pPr>
        <w:autoSpaceDE w:val="0"/>
        <w:autoSpaceDN w:val="0"/>
        <w:spacing w:before="190" w:after="0" w:line="262" w:lineRule="auto"/>
        <w:ind w:left="420" w:right="432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65969" w:rsidRPr="004B0B8B" w:rsidRDefault="00D609E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—  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приказом</w:t>
      </w:r>
      <w:proofErr w:type="gramEnd"/>
    </w:p>
    <w:p w:rsidR="00365969" w:rsidRPr="004B0B8B" w:rsidRDefault="00365969">
      <w:pPr>
        <w:rPr>
          <w:lang w:val="ru-RU"/>
        </w:rPr>
        <w:sectPr w:rsidR="00365969" w:rsidRPr="004B0B8B">
          <w:pgSz w:w="11900" w:h="16840"/>
          <w:pgMar w:top="29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65969" w:rsidRPr="004B0B8B" w:rsidRDefault="00365969">
      <w:pPr>
        <w:autoSpaceDE w:val="0"/>
        <w:autoSpaceDN w:val="0"/>
        <w:spacing w:after="78" w:line="220" w:lineRule="exact"/>
        <w:rPr>
          <w:lang w:val="ru-RU"/>
        </w:rPr>
      </w:pPr>
    </w:p>
    <w:p w:rsidR="00365969" w:rsidRPr="004B0B8B" w:rsidRDefault="00D609E6">
      <w:pPr>
        <w:autoSpaceDE w:val="0"/>
        <w:autoSpaceDN w:val="0"/>
        <w:spacing w:after="0" w:line="281" w:lineRule="auto"/>
        <w:ind w:left="420"/>
        <w:rPr>
          <w:lang w:val="ru-RU"/>
        </w:rPr>
      </w:pP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Министерства образования и науки РФ от 17 декабря 2010 г. № 1897, с изменениями и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дополнениями от 29 декабря 2014 г., 31 декабря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Примерной программой воспитания (</w:t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одобрена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решением Федерального учебно-методического объединения по общему образованию, протокол от 2 июня 2020 г. №2/20);</w:t>
      </w:r>
    </w:p>
    <w:p w:rsidR="00365969" w:rsidRPr="004B0B8B" w:rsidRDefault="00D609E6">
      <w:pPr>
        <w:autoSpaceDE w:val="0"/>
        <w:autoSpaceDN w:val="0"/>
        <w:spacing w:before="190" w:after="0"/>
        <w:ind w:left="42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—  разработать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365969" w:rsidRPr="004B0B8B" w:rsidRDefault="00D609E6">
      <w:pPr>
        <w:autoSpaceDE w:val="0"/>
        <w:autoSpaceDN w:val="0"/>
        <w:spacing w:before="324" w:after="0" w:line="230" w:lineRule="auto"/>
        <w:rPr>
          <w:lang w:val="ru-RU"/>
        </w:rPr>
      </w:pP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365969" w:rsidRPr="004B0B8B" w:rsidRDefault="00D609E6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r w:rsidRPr="004B0B8B">
        <w:rPr>
          <w:lang w:val="ru-RU"/>
        </w:rPr>
        <w:br/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365969" w:rsidRPr="004B0B8B" w:rsidRDefault="00D609E6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B0B8B">
        <w:rPr>
          <w:lang w:val="ru-RU"/>
        </w:rPr>
        <w:tab/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обучающихся, развитие целостного миропонимания в единстве эмоциональной и познавательной сферы;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автокоммуникации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интонационно-содержательной деятельности.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2" w:after="0" w:line="271" w:lineRule="auto"/>
        <w:ind w:right="288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изучения предмета «Музыка» в основной школе являются: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1.   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365969" w:rsidRPr="004B0B8B" w:rsidRDefault="00D609E6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2.  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365969" w:rsidRPr="004B0B8B" w:rsidRDefault="00D609E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3.  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365969" w:rsidRPr="004B0B8B" w:rsidRDefault="00D609E6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4.  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5.   Развитие общих и специальных музыкальных способностей, совершенствование в предметных умениях и навыках, в том числе: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а) слушание (расширение приёмов и навыков вдумчивого, осмысленного восприятия музыки;</w:t>
      </w:r>
    </w:p>
    <w:p w:rsidR="00365969" w:rsidRPr="004B0B8B" w:rsidRDefault="00365969">
      <w:pPr>
        <w:rPr>
          <w:lang w:val="ru-RU"/>
        </w:rPr>
        <w:sectPr w:rsidR="00365969" w:rsidRPr="004B0B8B">
          <w:pgSz w:w="11900" w:h="16840"/>
          <w:pgMar w:top="298" w:right="718" w:bottom="36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365969" w:rsidRPr="004B0B8B" w:rsidRDefault="00365969">
      <w:pPr>
        <w:autoSpaceDE w:val="0"/>
        <w:autoSpaceDN w:val="0"/>
        <w:spacing w:after="66" w:line="220" w:lineRule="exact"/>
        <w:rPr>
          <w:lang w:val="ru-RU"/>
        </w:rPr>
      </w:pPr>
    </w:p>
    <w:p w:rsidR="00365969" w:rsidRPr="004B0B8B" w:rsidRDefault="00D609E6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аналитической, оценочной, рефлексивной деятельности в связи с прослушанным музыкальным произведением);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инсценировка, танец, двигательное моделирование и др.);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д) творческие проекты, музыкально-театральная деятельность (концерты, фестивали,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представления);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е) исследовательская деятельность на материале музыкального искусства.</w:t>
      </w:r>
      <w:proofErr w:type="gramEnd"/>
    </w:p>
    <w:p w:rsidR="00365969" w:rsidRPr="004B0B8B" w:rsidRDefault="00D609E6">
      <w:pPr>
        <w:autoSpaceDE w:val="0"/>
        <w:autoSpaceDN w:val="0"/>
        <w:spacing w:before="70" w:after="0"/>
        <w:ind w:firstLine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6.  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365969" w:rsidRPr="004B0B8B" w:rsidRDefault="00D609E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 w:line="288" w:lineRule="auto"/>
        <w:ind w:right="576"/>
        <w:rPr>
          <w:lang w:val="ru-RU"/>
        </w:rPr>
      </w:pPr>
      <w:r w:rsidRPr="004B0B8B">
        <w:rPr>
          <w:lang w:val="ru-RU"/>
        </w:rPr>
        <w:tab/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 моего края»;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«Народное музыкальное творчество России»;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модуль № 4 «Европейская классическая музыка»;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«Русская классическая музыка»;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«Истоки и образы русской и европейской духовной музыки»;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«Современная музыка: основные жанры и направления»;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8 «Связь музыки с другими видами искусства»;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модуль № 9 «Жанры музыкального искусства».</w:t>
      </w:r>
    </w:p>
    <w:p w:rsidR="00365969" w:rsidRPr="004B0B8B" w:rsidRDefault="00D609E6">
      <w:pPr>
        <w:autoSpaceDE w:val="0"/>
        <w:autoSpaceDN w:val="0"/>
        <w:spacing w:before="264" w:after="0" w:line="230" w:lineRule="auto"/>
        <w:rPr>
          <w:lang w:val="ru-RU"/>
        </w:rPr>
      </w:pP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365969" w:rsidRPr="004B0B8B" w:rsidRDefault="00D609E6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</w:t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сс вкл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ючительно.</w:t>
      </w:r>
    </w:p>
    <w:p w:rsidR="00365969" w:rsidRPr="004B0B8B" w:rsidRDefault="00D609E6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социокультурную деятельность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исследовательских и творческих проектах, в том числе основанных на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 Общее число часов, отведённых на изучение предмета «Музыка» в 5 классе составляет 34 часа (не менее 1 часа в неделю).</w:t>
      </w:r>
      <w:proofErr w:type="gramEnd"/>
    </w:p>
    <w:p w:rsidR="00365969" w:rsidRPr="004B0B8B" w:rsidRDefault="00365969">
      <w:pPr>
        <w:rPr>
          <w:lang w:val="ru-RU"/>
        </w:rPr>
        <w:sectPr w:rsidR="00365969" w:rsidRPr="004B0B8B">
          <w:pgSz w:w="11900" w:h="16840"/>
          <w:pgMar w:top="286" w:right="682" w:bottom="96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365969" w:rsidRPr="004B0B8B" w:rsidRDefault="00365969">
      <w:pPr>
        <w:autoSpaceDE w:val="0"/>
        <w:autoSpaceDN w:val="0"/>
        <w:spacing w:after="78" w:line="220" w:lineRule="exact"/>
        <w:rPr>
          <w:lang w:val="ru-RU"/>
        </w:rPr>
      </w:pPr>
    </w:p>
    <w:p w:rsidR="00365969" w:rsidRPr="004B0B8B" w:rsidRDefault="00D609E6">
      <w:pPr>
        <w:autoSpaceDE w:val="0"/>
        <w:autoSpaceDN w:val="0"/>
        <w:spacing w:after="0" w:line="230" w:lineRule="auto"/>
        <w:rPr>
          <w:lang w:val="ru-RU"/>
        </w:rPr>
      </w:pP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346" w:after="0"/>
        <w:ind w:right="288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МОЕГО КРАЯ»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— народное творчество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Календарный фольклор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Календарные обряды, традиционные для данной местности (осенние, зимние, весенние — на выбор учителя).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192" w:after="0" w:line="281" w:lineRule="auto"/>
        <w:ind w:right="432"/>
        <w:rPr>
          <w:lang w:val="ru-RU"/>
        </w:rPr>
      </w:pPr>
      <w:r w:rsidRPr="004B0B8B">
        <w:rPr>
          <w:lang w:val="ru-RU"/>
        </w:rPr>
        <w:tab/>
      </w:r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«ЕВРОПЕЙСКАЯ КЛАССИЧЕСКАЯ МУЗЫКА»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Национальные истоки классической музыки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Национальный музыкальный стиль на примере творчества Ф. Шопена, Э. Грига и др.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Значение и роль композитора — основоположника национальной классической музыки. Характерные жанры, образы, элементы музыкального языка.</w:t>
      </w:r>
    </w:p>
    <w:p w:rsidR="00365969" w:rsidRPr="004B0B8B" w:rsidRDefault="00D609E6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Музыкант и публика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Кумиры публики (на примере творчества В. А. Моцарта, Н. Паганини, Ф. Листа и др.).</w:t>
      </w:r>
    </w:p>
    <w:p w:rsidR="00365969" w:rsidRPr="004B0B8B" w:rsidRDefault="00D609E6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>РУССКАЯ КЛАССИЧЕСКАЯ МУЗЫКА</w:t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Образы родной земли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Русская исполнительская школа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</w:t>
      </w:r>
    </w:p>
    <w:p w:rsidR="00365969" w:rsidRPr="004B0B8B" w:rsidRDefault="00D609E6">
      <w:pPr>
        <w:autoSpaceDE w:val="0"/>
        <w:autoSpaceDN w:val="0"/>
        <w:spacing w:before="70" w:after="0" w:line="230" w:lineRule="auto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И. Чайковского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190" w:after="0" w:line="283" w:lineRule="auto"/>
        <w:ind w:right="144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>СВЯЗЬ МУЗЫКИ С ДРУГИМИ ВИДАМИ ИСКУССТВА</w:t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литература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Колокола. Колокольные звоны (благовест, трезвон и др.). Звонарские приговорки.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Колокольность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в 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живопись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классиковВыразительные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средства музыкального и изобразительного искусства. </w:t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Аналогии: ритм, композиция, линия — мелодия, пятно — созвучие, колорит — тембр,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светлотность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динамика и т. д.</w:t>
      </w:r>
      <w:proofErr w:type="gramEnd"/>
    </w:p>
    <w:p w:rsidR="00365969" w:rsidRPr="004B0B8B" w:rsidRDefault="00D609E6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Программная музыка. Импрессионизм (на примере творчества </w:t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французских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клавесинистов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, К. Дебюсси, А.К.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Лядова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</w:t>
      </w:r>
    </w:p>
    <w:p w:rsidR="00365969" w:rsidRPr="004B0B8B" w:rsidRDefault="00365969">
      <w:pPr>
        <w:rPr>
          <w:lang w:val="ru-RU"/>
        </w:rPr>
        <w:sectPr w:rsidR="00365969" w:rsidRPr="004B0B8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65969" w:rsidRPr="004B0B8B" w:rsidRDefault="00365969">
      <w:pPr>
        <w:autoSpaceDE w:val="0"/>
        <w:autoSpaceDN w:val="0"/>
        <w:spacing w:after="78" w:line="220" w:lineRule="exact"/>
        <w:rPr>
          <w:lang w:val="ru-RU"/>
        </w:rPr>
      </w:pPr>
    </w:p>
    <w:p w:rsidR="00365969" w:rsidRPr="004B0B8B" w:rsidRDefault="00D609E6">
      <w:pPr>
        <w:autoSpaceDE w:val="0"/>
        <w:autoSpaceDN w:val="0"/>
        <w:spacing w:after="0" w:line="230" w:lineRule="auto"/>
        <w:rPr>
          <w:lang w:val="ru-RU"/>
        </w:rPr>
      </w:pP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предметных.</w:t>
      </w:r>
    </w:p>
    <w:p w:rsidR="00365969" w:rsidRPr="004B0B8B" w:rsidRDefault="00D609E6">
      <w:pPr>
        <w:autoSpaceDE w:val="0"/>
        <w:autoSpaceDN w:val="0"/>
        <w:spacing w:before="262" w:after="0" w:line="230" w:lineRule="auto"/>
        <w:rPr>
          <w:lang w:val="ru-RU"/>
        </w:rPr>
      </w:pP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166" w:after="0" w:line="288" w:lineRule="auto"/>
        <w:ind w:right="432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4B0B8B">
        <w:rPr>
          <w:lang w:val="ru-RU"/>
        </w:rPr>
        <w:tab/>
      </w:r>
      <w:proofErr w:type="gramStart"/>
      <w:r w:rsidRPr="004B0B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непосредственной музыкальной и учебной деятельности, при подготовке внеклассных концертов, фестивалей, конкурсов.</w:t>
      </w:r>
      <w:proofErr w:type="gramEnd"/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2" w:after="0" w:line="283" w:lineRule="auto"/>
        <w:ind w:right="288"/>
        <w:rPr>
          <w:lang w:val="ru-RU"/>
        </w:rPr>
      </w:pPr>
      <w:r w:rsidRPr="004B0B8B">
        <w:rPr>
          <w:lang w:val="ru-RU"/>
        </w:rPr>
        <w:tab/>
      </w:r>
      <w:proofErr w:type="gramStart"/>
      <w:r w:rsidRPr="004B0B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  <w:proofErr w:type="gramEnd"/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</w:t>
      </w:r>
    </w:p>
    <w:p w:rsidR="00365969" w:rsidRPr="004B0B8B" w:rsidRDefault="00365969">
      <w:pPr>
        <w:rPr>
          <w:lang w:val="ru-RU"/>
        </w:rPr>
        <w:sectPr w:rsidR="00365969" w:rsidRPr="004B0B8B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65969" w:rsidRPr="004B0B8B" w:rsidRDefault="00365969">
      <w:pPr>
        <w:autoSpaceDE w:val="0"/>
        <w:autoSpaceDN w:val="0"/>
        <w:spacing w:after="72" w:line="220" w:lineRule="exact"/>
        <w:rPr>
          <w:lang w:val="ru-RU"/>
        </w:rPr>
      </w:pPr>
    </w:p>
    <w:p w:rsidR="00365969" w:rsidRPr="004B0B8B" w:rsidRDefault="00D609E6">
      <w:pPr>
        <w:autoSpaceDE w:val="0"/>
        <w:autoSpaceDN w:val="0"/>
        <w:spacing w:after="0" w:line="230" w:lineRule="auto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доступного объёма специальной терминологии.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опыт и опыт восприятия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интонационные средства для выражения своего состояния, в том числе в процессе повседневного общения;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 w:line="278" w:lineRule="auto"/>
        <w:ind w:right="288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B0B8B">
        <w:rPr>
          <w:lang w:val="ru-RU"/>
        </w:rPr>
        <w:tab/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норм и правил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перенимать опыт, учиться у других людей — как взрослых, так и сверстников, в том числе в разнообразных проявлениях творчества, овладения различными навыками в сфере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и других видов искусства;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последствия, опираясь на жизненный интонационный и эмоциональный опыт, опыт и навыки управления своими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психо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-эмоциональными ресурсами в стрессовой ситуации, воля к победе.</w:t>
      </w:r>
    </w:p>
    <w:p w:rsidR="00365969" w:rsidRPr="004B0B8B" w:rsidRDefault="00D609E6">
      <w:pPr>
        <w:autoSpaceDE w:val="0"/>
        <w:autoSpaceDN w:val="0"/>
        <w:spacing w:before="264" w:after="0" w:line="230" w:lineRule="auto"/>
        <w:rPr>
          <w:lang w:val="ru-RU"/>
        </w:rPr>
      </w:pP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конкретного музыкального звучания; </w:t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обобщать и формулировать выводы по результатам проведённого слухового</w:t>
      </w:r>
      <w:proofErr w:type="gramEnd"/>
    </w:p>
    <w:p w:rsidR="00365969" w:rsidRPr="004B0B8B" w:rsidRDefault="00365969">
      <w:pPr>
        <w:rPr>
          <w:lang w:val="ru-RU"/>
        </w:rPr>
        <w:sectPr w:rsidR="00365969" w:rsidRPr="004B0B8B">
          <w:pgSz w:w="11900" w:h="16840"/>
          <w:pgMar w:top="292" w:right="650" w:bottom="2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65969" w:rsidRPr="004B0B8B" w:rsidRDefault="00365969">
      <w:pPr>
        <w:autoSpaceDE w:val="0"/>
        <w:autoSpaceDN w:val="0"/>
        <w:spacing w:after="96" w:line="220" w:lineRule="exact"/>
        <w:rPr>
          <w:lang w:val="ru-RU"/>
        </w:rPr>
      </w:pPr>
    </w:p>
    <w:p w:rsidR="00365969" w:rsidRPr="004B0B8B" w:rsidRDefault="00D609E6">
      <w:pPr>
        <w:autoSpaceDE w:val="0"/>
        <w:autoSpaceDN w:val="0"/>
        <w:spacing w:after="0" w:line="230" w:lineRule="auto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наблюдения-исследования.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следовать внутренним слухом за развитием музыкального процесса, «наблюдать» звучание музыки; </w:t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собственные вопросы, фиксирующие несоответствие между реальным и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желательным состоянием учебной ситуации, восприятия, исполнения музыки;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учебных, в том числе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и творческих задач;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специфику работы с аудиоинформацией, музыкальными записями;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интонирование для запоминания звуковой информации, музыкальных произведений; </w:t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видеоформатах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, текстах, таблицах, схемах;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тексты информационного и художественного содержания, трансформировать,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интерпретировать их в соответствии с учебной задачей;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365969" w:rsidRPr="004B0B8B" w:rsidRDefault="00D609E6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когнитивных навыков обучающихся, в том числе развитие специфического типа интеллектуальной деятельности — музыкального мышления.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</w:t>
      </w:r>
      <w:proofErr w:type="gramStart"/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коммуникативными действиями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эффективно использовать интонационно-выразительные возможности в ситуации публичного выступления;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365969" w:rsidRPr="004B0B8B" w:rsidRDefault="00D609E6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Вербальное общение: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условиями и целями</w:t>
      </w:r>
    </w:p>
    <w:p w:rsidR="00365969" w:rsidRPr="004B0B8B" w:rsidRDefault="00365969">
      <w:pPr>
        <w:rPr>
          <w:lang w:val="ru-RU"/>
        </w:rPr>
        <w:sectPr w:rsidR="00365969" w:rsidRPr="004B0B8B">
          <w:pgSz w:w="11900" w:h="16840"/>
          <w:pgMar w:top="316" w:right="670" w:bottom="34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365969" w:rsidRPr="004B0B8B" w:rsidRDefault="00365969">
      <w:pPr>
        <w:autoSpaceDE w:val="0"/>
        <w:autoSpaceDN w:val="0"/>
        <w:spacing w:after="66" w:line="220" w:lineRule="exact"/>
        <w:rPr>
          <w:lang w:val="ru-RU"/>
        </w:rPr>
      </w:pPr>
    </w:p>
    <w:p w:rsidR="00365969" w:rsidRPr="004B0B8B" w:rsidRDefault="00D609E6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своё мнение, в том числе впечатления от общения с музыкальным искусством в устных и письменных текстах;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диалог, дискуссию, задавать вопросы по существу обсуждаемой темы, поддерживать благожелательный тон диалога;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учебной и творческой деятельности.</w:t>
      </w:r>
      <w:proofErr w:type="gramEnd"/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нескольких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людей, проявлять готовность руководить, выполнять поручения, подчиняться;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поставленной цели;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достижение целей через решение ряда последовательных задач частного характера; </w:t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наиболее важные проблемы для решения в учебных и жизненных ситуациях;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за него ответственность на себя.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деятельности; понимать причины неудач и уметь предупреждать их, давать оценку приобретённому опыту;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музыку для улучшения самочувствия, сознательного управления своим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365969" w:rsidRPr="004B0B8B" w:rsidRDefault="00D609E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>Эмоциональный интеллект:</w:t>
      </w:r>
    </w:p>
    <w:p w:rsidR="00365969" w:rsidRPr="004B0B8B" w:rsidRDefault="00365969">
      <w:pPr>
        <w:rPr>
          <w:lang w:val="ru-RU"/>
        </w:rPr>
        <w:sectPr w:rsidR="00365969" w:rsidRPr="004B0B8B">
          <w:pgSz w:w="11900" w:h="16840"/>
          <w:pgMar w:top="286" w:right="684" w:bottom="378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365969" w:rsidRPr="004B0B8B" w:rsidRDefault="00365969">
      <w:pPr>
        <w:autoSpaceDE w:val="0"/>
        <w:autoSpaceDN w:val="0"/>
        <w:spacing w:after="78" w:line="220" w:lineRule="exact"/>
        <w:rPr>
          <w:lang w:val="ru-RU"/>
        </w:rPr>
      </w:pPr>
    </w:p>
    <w:p w:rsidR="00365969" w:rsidRPr="004B0B8B" w:rsidRDefault="00D609E6">
      <w:pPr>
        <w:tabs>
          <w:tab w:val="left" w:pos="180"/>
        </w:tabs>
        <w:autoSpaceDE w:val="0"/>
        <w:autoSpaceDN w:val="0"/>
        <w:spacing w:after="0" w:line="283" w:lineRule="auto"/>
        <w:ind w:right="144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других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в повседневной жизни, так и в ситуациях музыкально-опосредованного общения;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собственных эмоций.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4B0B8B">
        <w:rPr>
          <w:lang w:val="ru-RU"/>
        </w:rPr>
        <w:tab/>
      </w:r>
      <w:proofErr w:type="gramStart"/>
      <w:r w:rsidRPr="004B0B8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уважительно и осознанно относиться к другому человеку и его мнению, эстетическим предпочтениям и вкусам;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при обнаружении ошибки фокусироваться не на ней самой, а на способе улучшения результатов деятельности;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  <w:proofErr w:type="gramEnd"/>
    </w:p>
    <w:p w:rsidR="00365969" w:rsidRPr="004B0B8B" w:rsidRDefault="00D609E6">
      <w:pPr>
        <w:autoSpaceDE w:val="0"/>
        <w:autoSpaceDN w:val="0"/>
        <w:spacing w:before="190" w:after="0"/>
        <w:ind w:firstLine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365969" w:rsidRPr="004B0B8B" w:rsidRDefault="00D609E6">
      <w:pPr>
        <w:autoSpaceDE w:val="0"/>
        <w:autoSpaceDN w:val="0"/>
        <w:spacing w:before="262" w:after="0" w:line="230" w:lineRule="auto"/>
        <w:rPr>
          <w:lang w:val="ru-RU"/>
        </w:rPr>
      </w:pP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365969" w:rsidRPr="004B0B8B" w:rsidRDefault="00D609E6">
      <w:pPr>
        <w:autoSpaceDE w:val="0"/>
        <w:autoSpaceDN w:val="0"/>
        <w:spacing w:before="166" w:after="0"/>
        <w:ind w:right="288" w:firstLine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характеризуют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кст св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оей жизни.</w:t>
      </w:r>
    </w:p>
    <w:p w:rsidR="00365969" w:rsidRPr="004B0B8B" w:rsidRDefault="00D609E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— 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воспринимают российскую музыкальную культуру как целостное и самобытное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цивилизационное явление; знают достижения отечественных мастеров музыкальной культуры, испытывают гордость за них;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190" w:after="0" w:line="262" w:lineRule="auto"/>
        <w:ind w:right="432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края»: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музыкальные традиции своей республики, края, народа;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365969" w:rsidRPr="004B0B8B" w:rsidRDefault="00365969">
      <w:pPr>
        <w:rPr>
          <w:lang w:val="ru-RU"/>
        </w:rPr>
        <w:sectPr w:rsidR="00365969" w:rsidRPr="004B0B8B">
          <w:pgSz w:w="11900" w:h="16840"/>
          <w:pgMar w:top="298" w:right="650" w:bottom="37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65969" w:rsidRPr="004B0B8B" w:rsidRDefault="00365969">
      <w:pPr>
        <w:autoSpaceDE w:val="0"/>
        <w:autoSpaceDN w:val="0"/>
        <w:spacing w:after="78" w:line="220" w:lineRule="exact"/>
        <w:rPr>
          <w:lang w:val="ru-RU"/>
        </w:rPr>
      </w:pPr>
    </w:p>
    <w:p w:rsidR="00365969" w:rsidRPr="004B0B8B" w:rsidRDefault="00D609E6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B0B8B">
        <w:rPr>
          <w:lang w:val="ru-RU"/>
        </w:rPr>
        <w:tab/>
      </w:r>
      <w:proofErr w:type="gramStart"/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«Европейская классическая музыка»: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европейских композиторов-классиков, называть автора,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произведение, исполнительский состав;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музыкального произведения к одному из художественных стилей (барокко, классицизм, романтизм, импрессионизм);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фрагментарно) сочинения композиторов-классиков;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B0B8B">
        <w:rPr>
          <w:lang w:val="ru-RU"/>
        </w:rPr>
        <w:tab/>
      </w:r>
      <w:proofErr w:type="gramStart"/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«Русская классическая музыка»: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русских композиторов-классиков, называть автора, произведение, исполнительский состав;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русских композиторов; </w:t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  <w:proofErr w:type="gramEnd"/>
    </w:p>
    <w:p w:rsidR="00365969" w:rsidRPr="004B0B8B" w:rsidRDefault="00D609E6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«Связь музыки с другими видами искусства»: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стилевые и жанровые параллели между музыкой и другими видами искусств; </w:t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анализировать средства выразительности разных видов искусств;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импровизировать, создавать произведения в одном виде искусства на основе восприятия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 </w:t>
      </w:r>
      <w:r w:rsidRPr="004B0B8B">
        <w:rPr>
          <w:lang w:val="ru-RU"/>
        </w:rPr>
        <w:br/>
      </w:r>
      <w:r w:rsidRPr="004B0B8B">
        <w:rPr>
          <w:lang w:val="ru-RU"/>
        </w:rPr>
        <w:tab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  <w:proofErr w:type="gramEnd"/>
    </w:p>
    <w:p w:rsidR="00365969" w:rsidRPr="004B0B8B" w:rsidRDefault="00365969">
      <w:pPr>
        <w:rPr>
          <w:lang w:val="ru-RU"/>
        </w:rPr>
        <w:sectPr w:rsidR="00365969" w:rsidRPr="004B0B8B">
          <w:pgSz w:w="11900" w:h="16840"/>
          <w:pgMar w:top="298" w:right="854" w:bottom="1440" w:left="666" w:header="720" w:footer="720" w:gutter="0"/>
          <w:cols w:space="720" w:equalWidth="0">
            <w:col w:w="10380" w:space="0"/>
          </w:cols>
          <w:docGrid w:linePitch="360"/>
        </w:sectPr>
      </w:pPr>
    </w:p>
    <w:p w:rsidR="00365969" w:rsidRPr="004B0B8B" w:rsidRDefault="00365969">
      <w:pPr>
        <w:autoSpaceDE w:val="0"/>
        <w:autoSpaceDN w:val="0"/>
        <w:spacing w:after="64" w:line="220" w:lineRule="exact"/>
        <w:rPr>
          <w:lang w:val="ru-RU"/>
        </w:rPr>
      </w:pPr>
    </w:p>
    <w:p w:rsidR="00365969" w:rsidRDefault="00D609E6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296"/>
        <w:gridCol w:w="1272"/>
        <w:gridCol w:w="866"/>
        <w:gridCol w:w="1632"/>
        <w:gridCol w:w="1080"/>
        <w:gridCol w:w="3424"/>
      </w:tblGrid>
      <w:tr w:rsidR="00365969" w:rsidRPr="00C05E57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№</w:t>
            </w:r>
            <w:r w:rsidRPr="00C05E57">
              <w:rPr>
                <w:rFonts w:ascii="Times New Roman" w:hAnsi="Times New Roman" w:cs="Times New Roman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п/п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7" w:lineRule="auto"/>
              <w:ind w:left="72" w:right="154"/>
              <w:jc w:val="both"/>
              <w:rPr>
                <w:rFonts w:ascii="Times New Roman" w:hAnsi="Times New Roman" w:cs="Times New Roman"/>
                <w:lang w:val="ru-RU"/>
              </w:rPr>
            </w:pPr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Количество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часов</w:t>
            </w:r>
            <w:proofErr w:type="spellEnd"/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Репертуар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Дата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</w:t>
            </w:r>
            <w:r w:rsidRPr="00C05E57">
              <w:rPr>
                <w:rFonts w:ascii="Times New Roman" w:hAnsi="Times New Roman" w:cs="Times New Roman"/>
              </w:rPr>
              <w:br/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изучения</w:t>
            </w:r>
            <w:proofErr w:type="spellEnd"/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Виды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деятельности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Виды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, </w:t>
            </w:r>
            <w:r w:rsidRPr="00C05E57">
              <w:rPr>
                <w:rFonts w:ascii="Times New Roman" w:hAnsi="Times New Roman" w:cs="Times New Roman"/>
              </w:rPr>
              <w:br/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формы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</w:t>
            </w:r>
            <w:r w:rsidRPr="00C05E57">
              <w:rPr>
                <w:rFonts w:ascii="Times New Roman" w:hAnsi="Times New Roman" w:cs="Times New Roman"/>
              </w:rPr>
              <w:br/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контроля</w:t>
            </w:r>
            <w:proofErr w:type="spellEnd"/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5" w:lineRule="auto"/>
              <w:ind w:left="74" w:right="144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Электронные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(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цифровые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)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образовательные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ресурсы</w:t>
            </w:r>
            <w:proofErr w:type="spellEnd"/>
          </w:p>
        </w:tc>
      </w:tr>
      <w:tr w:rsidR="00365969" w:rsidRPr="00C05E57" w:rsidTr="00827E3E">
        <w:trPr>
          <w:trHeight w:hRule="exact" w:val="1044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69" w:rsidRPr="00C05E57" w:rsidRDefault="0036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5969" w:rsidRPr="00C05E57" w:rsidRDefault="0036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контрольные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практические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работы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для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слушания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для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пения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для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</w:t>
            </w:r>
            <w:r w:rsidRPr="00C05E57">
              <w:rPr>
                <w:rFonts w:ascii="Times New Roman" w:hAnsi="Times New Roman" w:cs="Times New Roman"/>
              </w:rPr>
              <w:br/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музицирования</w:t>
            </w:r>
            <w:proofErr w:type="spellEnd"/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69" w:rsidRPr="00C05E57" w:rsidRDefault="0036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69" w:rsidRPr="00C05E57" w:rsidRDefault="0036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5969" w:rsidRPr="00C05E57" w:rsidRDefault="00365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65969" w:rsidRPr="00C05E57" w:rsidRDefault="00365969">
            <w:pPr>
              <w:rPr>
                <w:rFonts w:ascii="Times New Roman" w:hAnsi="Times New Roman" w:cs="Times New Roman"/>
              </w:rPr>
            </w:pPr>
          </w:p>
        </w:tc>
      </w:tr>
      <w:tr w:rsidR="00365969" w:rsidRPr="00C05E57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Модуль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1.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Музыка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моего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края</w:t>
            </w:r>
            <w:proofErr w:type="spellEnd"/>
          </w:p>
        </w:tc>
      </w:tr>
      <w:tr w:rsidR="00365969" w:rsidRPr="00CC3F84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1.1.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80" w:after="0" w:line="250" w:lineRule="auto"/>
              <w:ind w:left="72" w:right="288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Фольклор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—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народное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r w:rsidRPr="00C05E57">
              <w:rPr>
                <w:rFonts w:ascii="Times New Roman" w:hAnsi="Times New Roman" w:cs="Times New Roman"/>
              </w:rPr>
              <w:br/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творчество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80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Кикимора.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5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сказание для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симфонического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оркестра А.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Лядова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80" w:after="0" w:line="254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Музыкальные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произведения по выбору: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народные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музыкальные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произведения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России, народов РФ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80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Я на камушке сижу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р.н.</w:t>
            </w:r>
            <w:proofErr w:type="gram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м</w:t>
            </w:r>
            <w:proofErr w:type="spellEnd"/>
            <w:proofErr w:type="gram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80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05.09.2022 26.09.2022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80" w:after="0" w:line="25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Знакомство со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звучанием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фольклорных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образцов в аудио- и видеозаписи.</w:t>
            </w:r>
          </w:p>
          <w:p w:rsidR="00365969" w:rsidRPr="00C05E57" w:rsidRDefault="00D609E6">
            <w:pPr>
              <w:autoSpaceDE w:val="0"/>
              <w:autoSpaceDN w:val="0"/>
              <w:spacing w:before="18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Определение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на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слух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: 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80" w:after="0" w:line="245" w:lineRule="auto"/>
              <w:ind w:left="72" w:right="432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Устный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r w:rsidRPr="00C05E57">
              <w:rPr>
                <w:rFonts w:ascii="Times New Roman" w:hAnsi="Times New Roman" w:cs="Times New Roman"/>
              </w:rPr>
              <w:br/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опрос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80" w:after="0" w:line="250" w:lineRule="auto"/>
              <w:ind w:left="74"/>
              <w:rPr>
                <w:rFonts w:ascii="Times New Roman" w:hAnsi="Times New Roman" w:cs="Times New Roman"/>
                <w:lang w:val="ru-RU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://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resh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edu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ru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/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subject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/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lesson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/7421/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start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/314766/ Единая коллекция цифровых образовательных ресурсов</w:t>
            </w:r>
          </w:p>
        </w:tc>
      </w:tr>
      <w:tr w:rsidR="00365969" w:rsidRPr="00CC3F84" w:rsidTr="00827E3E">
        <w:trPr>
          <w:trHeight w:hRule="exact" w:val="29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1.2.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Календарный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фольклор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0.5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Осень</w:t>
            </w:r>
            <w:proofErr w:type="gram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.</w:t>
            </w:r>
            <w:proofErr w:type="gram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</w:t>
            </w:r>
            <w:proofErr w:type="gram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м</w:t>
            </w:r>
            <w:proofErr w:type="gram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уз. П.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Чайковского сл. 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А.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Плещеева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Русская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народная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песн</w:t>
            </w:r>
            <w:proofErr w:type="gram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я«</w:t>
            </w:r>
            <w:proofErr w:type="gram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Бородино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», сл. М. Лермонтова, обработка М.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Иорданского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Уж ты, поле мое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р.н.м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. обр. 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В.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3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Серебренникова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03.10.2022 24.10.2022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Разучивание и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исполнение народных песен, танцев</w:t>
            </w:r>
            <w:proofErr w:type="gram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.;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Устный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r w:rsidRPr="00C05E57">
              <w:rPr>
                <w:rFonts w:ascii="Times New Roman" w:hAnsi="Times New Roman" w:cs="Times New Roman"/>
              </w:rPr>
              <w:br/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опрос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; </w:t>
            </w:r>
            <w:r w:rsidRPr="00C05E57">
              <w:rPr>
                <w:rFonts w:ascii="Times New Roman" w:hAnsi="Times New Roman" w:cs="Times New Roman"/>
              </w:rPr>
              <w:br/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Практическая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работа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52" w:lineRule="auto"/>
              <w:ind w:left="74"/>
              <w:rPr>
                <w:rFonts w:ascii="Times New Roman" w:hAnsi="Times New Roman" w:cs="Times New Roman"/>
                <w:lang w:val="ru-RU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РЭШ: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://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resh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edu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ru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/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subject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/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lesson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/4336/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start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/227634/ Культура. РФ: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Картинка к русской народной сказке, соч. 56 (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N</w:t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21454); «</w:t>
            </w:r>
            <w:proofErr w:type="gram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Ки-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кимора</w:t>
            </w:r>
            <w:proofErr w:type="spellEnd"/>
            <w:proofErr w:type="gram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».</w:t>
            </w:r>
          </w:p>
        </w:tc>
      </w:tr>
      <w:tr w:rsidR="00365969" w:rsidRPr="00C05E57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Итого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по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8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365969">
            <w:pPr>
              <w:rPr>
                <w:rFonts w:ascii="Times New Roman" w:hAnsi="Times New Roman" w:cs="Times New Roman"/>
              </w:rPr>
            </w:pPr>
          </w:p>
        </w:tc>
      </w:tr>
      <w:tr w:rsidR="00365969" w:rsidRPr="00C05E57">
        <w:trPr>
          <w:trHeight w:hRule="exact" w:val="350"/>
        </w:trPr>
        <w:tc>
          <w:tcPr>
            <w:tcW w:w="15502" w:type="dxa"/>
            <w:gridSpan w:val="1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Модуль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2.</w:t>
            </w:r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Русская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классическая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музыка</w:t>
            </w:r>
            <w:proofErr w:type="spellEnd"/>
          </w:p>
        </w:tc>
      </w:tr>
      <w:tr w:rsidR="00365969" w:rsidRPr="00C05E57">
        <w:trPr>
          <w:trHeight w:hRule="exact" w:val="3786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lastRenderedPageBreak/>
              <w:t>2.1.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45" w:lineRule="auto"/>
              <w:ind w:left="72" w:right="144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Образы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родной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земли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0.5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45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В.А.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Гавр</w:t>
            </w:r>
            <w:proofErr w:type="gram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и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-</w:t>
            </w:r>
            <w:proofErr w:type="gramEnd"/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лин«Перезвоны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»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ГИМН РФ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50" w:lineRule="auto"/>
              <w:ind w:left="72" w:right="288"/>
              <w:rPr>
                <w:rFonts w:ascii="Times New Roman" w:hAnsi="Times New Roman" w:cs="Times New Roman"/>
                <w:lang w:val="ru-RU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«Уж ты, поле мое»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ритмический рисунок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45" w:lineRule="auto"/>
              <w:jc w:val="center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07.11.2022 28.11.2022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54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Повторение,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обобщение опыта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слушания,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проживания, анализа музыки русских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композиторов,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полученного в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начальных классах.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54" w:lineRule="auto"/>
              <w:ind w:left="72" w:right="144"/>
              <w:rPr>
                <w:rFonts w:ascii="Times New Roman" w:hAnsi="Times New Roman" w:cs="Times New Roman"/>
                <w:lang w:val="ru-RU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Выявление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мелодичности,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широты дыхания, интонационной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близости русскому фольклору</w:t>
            </w:r>
            <w:proofErr w:type="gram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.;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proofErr w:type="gram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Рисование по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мотивам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прослушанных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музыкальных </w:t>
            </w:r>
            <w:r w:rsidRPr="00C05E57">
              <w:rPr>
                <w:rFonts w:ascii="Times New Roman" w:hAnsi="Times New Roman" w:cs="Times New Roman"/>
                <w:lang w:val="ru-RU"/>
              </w:rPr>
              <w:br/>
            </w: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>произведений.;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50" w:lineRule="auto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Устный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r w:rsidRPr="00C05E57">
              <w:rPr>
                <w:rFonts w:ascii="Times New Roman" w:hAnsi="Times New Roman" w:cs="Times New Roman"/>
              </w:rPr>
              <w:br/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опрос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; </w:t>
            </w:r>
            <w:r w:rsidRPr="00C05E57">
              <w:rPr>
                <w:rFonts w:ascii="Times New Roman" w:hAnsi="Times New Roman" w:cs="Times New Roman"/>
              </w:rPr>
              <w:br/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Практическая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работа</w:t>
            </w:r>
            <w:proofErr w:type="spellEnd"/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;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30" w:lineRule="auto"/>
              <w:ind w:left="74"/>
              <w:rPr>
                <w:rFonts w:ascii="Times New Roman" w:hAnsi="Times New Roman" w:cs="Times New Roman"/>
              </w:rPr>
            </w:pPr>
            <w:r w:rsidRPr="00C05E57">
              <w:rPr>
                <w:rFonts w:ascii="Times New Roman" w:eastAsia="Times New Roman" w:hAnsi="Times New Roman" w:cs="Times New Roman"/>
                <w:color w:val="000000"/>
                <w:w w:val="97"/>
              </w:rPr>
              <w:t>https://resh.edu.ru/subject/6/5/</w:t>
            </w:r>
          </w:p>
        </w:tc>
      </w:tr>
    </w:tbl>
    <w:p w:rsidR="00365969" w:rsidRDefault="00365969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296"/>
        <w:gridCol w:w="1272"/>
        <w:gridCol w:w="866"/>
        <w:gridCol w:w="1632"/>
        <w:gridCol w:w="1080"/>
        <w:gridCol w:w="3424"/>
      </w:tblGrid>
      <w:tr w:rsidR="00365969" w:rsidRPr="00C05E57" w:rsidTr="008744F2">
        <w:trPr>
          <w:trHeight w:hRule="exact" w:val="525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035B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tab/>
            </w:r>
            <w:r w:rsidR="00D609E6" w:rsidRPr="00C05E57">
              <w:rPr>
                <w:rFonts w:ascii="Times New Roman" w:eastAsia="Times New Roman" w:hAnsi="Times New Roman"/>
                <w:color w:val="000000"/>
                <w:w w:val="97"/>
              </w:rPr>
              <w:t>2.2.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Русская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C05E57">
              <w:br/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исполнительская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школа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0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Музыкальные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произведения по выбору: В.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Гаврилин.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«Перезвоны». По прочтении В.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Шукшина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(симфония-действо для солистов, хора, гобоя и ударных); Г. Свиридов.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45" w:lineRule="auto"/>
              <w:ind w:left="72" w:right="43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Кантата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"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Снег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идет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"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Музыкальные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произведения по выбору: Н.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Римски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й-</w:t>
            </w:r>
            <w:proofErr w:type="gramEnd"/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Корсаков.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Опер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а«</w:t>
            </w:r>
            <w:proofErr w:type="gram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Снегурочка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»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(хороводная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песня «А мы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просо сеяли»);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Кубанский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казачий хор.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45" w:lineRule="auto"/>
              <w:ind w:left="72" w:right="144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«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Распрягайте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, </w:t>
            </w:r>
            <w:r w:rsidRPr="00C05E57">
              <w:br/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хлопцы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,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коней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Музыкальные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произведения по выбору: В.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50" w:lineRule="auto"/>
              <w:ind w:left="7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Кикта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. 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«Мой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край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тополиный» (сл. 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И.</w:t>
            </w:r>
            <w:proofErr w:type="gramEnd"/>
          </w:p>
          <w:p w:rsidR="00365969" w:rsidRPr="00C05E57" w:rsidRDefault="00D609E6">
            <w:pPr>
              <w:autoSpaceDE w:val="0"/>
              <w:autoSpaceDN w:val="0"/>
              <w:spacing w:before="20" w:after="0" w:line="230" w:lineRule="auto"/>
              <w:jc w:val="center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Векшегоновой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);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5" w:lineRule="auto"/>
              <w:jc w:val="center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05.12.2022 19.12.2022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Слушание одних и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тех же произведений в исполнении разных музыкантов, оценка особенностей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интерпретации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C05E57">
              <w:br/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; </w:t>
            </w:r>
            <w:r w:rsidRPr="00C05E57">
              <w:br/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4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https://resh.edu.ru/subject/6/5/</w:t>
            </w:r>
          </w:p>
        </w:tc>
      </w:tr>
      <w:tr w:rsidR="00365969" w:rsidRPr="00C05E57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Итого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по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33" w:lineRule="auto"/>
              <w:ind w:left="70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7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365969"/>
        </w:tc>
      </w:tr>
      <w:tr w:rsidR="00365969" w:rsidRPr="00C05E57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Модуль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3. </w:t>
            </w:r>
            <w:proofErr w:type="spellStart"/>
            <w:r w:rsidRPr="00C05E57">
              <w:rPr>
                <w:rFonts w:ascii="Times New Roman" w:eastAsia="Times New Roman" w:hAnsi="Times New Roman"/>
                <w:b/>
                <w:color w:val="000000"/>
                <w:w w:val="97"/>
              </w:rPr>
              <w:t>Европейская</w:t>
            </w:r>
            <w:proofErr w:type="spellEnd"/>
            <w:r w:rsidRPr="00C05E5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b/>
                <w:color w:val="000000"/>
                <w:w w:val="97"/>
              </w:rPr>
              <w:t>классическая</w:t>
            </w:r>
            <w:proofErr w:type="spellEnd"/>
            <w:r w:rsidRPr="00C05E57">
              <w:rPr>
                <w:rFonts w:ascii="Times New Roman" w:eastAsia="Times New Roman" w:hAnsi="Times New Roman"/>
                <w:b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b/>
                <w:color w:val="000000"/>
                <w:w w:val="97"/>
              </w:rPr>
              <w:t>музыка</w:t>
            </w:r>
            <w:proofErr w:type="spellEnd"/>
          </w:p>
        </w:tc>
      </w:tr>
      <w:tr w:rsidR="00365969" w:rsidRPr="00CC3F84">
        <w:trPr>
          <w:trHeight w:hRule="exact" w:val="62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jc w:val="center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lastRenderedPageBreak/>
              <w:t>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Национальные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истоки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C05E57">
              <w:br/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классической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музыки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0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Н. Римски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й-</w:t>
            </w:r>
            <w:proofErr w:type="gramEnd"/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Корсаков.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Опер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а«</w:t>
            </w:r>
            <w:proofErr w:type="gram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Снегурочка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»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("Проводы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Масленицы)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Г. Свиридов.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Кантата "Снег идет"; К.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Волков. Кантата "Тихая моя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Родина..."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Горные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вершины. А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Варламов, слава М. Лермонтова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5" w:lineRule="auto"/>
              <w:jc w:val="center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16.01.2023 13.02.2023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Знакомство с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образцами музыки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разных жанров,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типичных для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рассматриваемых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национальных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стилей, творчества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изучаемых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композиторов.;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Определение на слух характерных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интонаций, ритмов, элементов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музыкального языка, умение напеть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наиболее яркие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интонации,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прохлопать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ритмические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примеры из числа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изучаемых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классических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произведений.;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Разучивание,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исполнение не менее одного вокального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произведения,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сочинённого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композиторо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м-</w:t>
            </w:r>
            <w:proofErr w:type="gramEnd"/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классиком (из числа изучаемых в данном разделе).;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C05E57">
              <w:br/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; </w:t>
            </w:r>
            <w:r w:rsidRPr="00C05E57">
              <w:br/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50" w:lineRule="auto"/>
              <w:ind w:left="7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РЭШ: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https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://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resh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edu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ru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subject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lesson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/7162/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start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/254378/ Единая коллекция цифровых образовательных ресурсов</w:t>
            </w:r>
          </w:p>
        </w:tc>
      </w:tr>
    </w:tbl>
    <w:p w:rsidR="00035B6E" w:rsidRDefault="00035B6E">
      <w:pPr>
        <w:autoSpaceDE w:val="0"/>
        <w:autoSpaceDN w:val="0"/>
        <w:spacing w:after="0" w:line="14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296"/>
        <w:gridCol w:w="1272"/>
        <w:gridCol w:w="866"/>
        <w:gridCol w:w="1632"/>
        <w:gridCol w:w="1080"/>
        <w:gridCol w:w="3424"/>
      </w:tblGrid>
      <w:tr w:rsidR="00365969" w:rsidRPr="00CC3F84" w:rsidTr="00D74248">
        <w:trPr>
          <w:trHeight w:hRule="exact" w:val="907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035B6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lang w:val="ru-RU"/>
              </w:rPr>
              <w:lastRenderedPageBreak/>
              <w:tab/>
            </w:r>
            <w:r w:rsidR="00D609E6" w:rsidRPr="00C05E57">
              <w:rPr>
                <w:rFonts w:ascii="Times New Roman" w:eastAsia="Times New Roman" w:hAnsi="Times New Roman"/>
                <w:color w:val="000000"/>
                <w:w w:val="97"/>
              </w:rPr>
              <w:t>3.2.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Музыкант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и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публика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0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Музыкальные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произведения по выбору: Д.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Кабалевский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«Реквием» на стихи Р. Рождественского («Наши дети»,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«Помните!»); М.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Глинка.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«Патриотическая песня» (сл. А.</w:t>
            </w:r>
            <w:proofErr w:type="gramEnd"/>
          </w:p>
          <w:p w:rsidR="00365969" w:rsidRPr="00C05E57" w:rsidRDefault="00D609E6">
            <w:pPr>
              <w:autoSpaceDE w:val="0"/>
              <w:autoSpaceDN w:val="0"/>
              <w:spacing w:before="20" w:after="0" w:line="233" w:lineRule="auto"/>
              <w:ind w:left="7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Машистова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5" w:lineRule="auto"/>
              <w:ind w:right="432"/>
              <w:jc w:val="center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Песенка о словах С.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Старобинский слова В.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Вайнина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;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Вокализ. С.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Рахманинов;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Романс из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Музыкальных иллюстраций к повести А.С.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Пушкина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"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Метель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"м</w:t>
            </w:r>
            <w:proofErr w:type="gram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уз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 Г.</w:t>
            </w:r>
          </w:p>
          <w:p w:rsidR="00365969" w:rsidRPr="00C05E57" w:rsidRDefault="00D609E6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Свиридов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Откуда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приятный и нежный тот звон. Хор из оперы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"Волшебная флейта" муз.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50" w:lineRule="auto"/>
              <w:ind w:left="72" w:right="144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В.А Моцарта; Маленькая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ночная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серенада. 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В.А.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33" w:lineRule="auto"/>
              <w:ind w:left="7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Моцарт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5" w:lineRule="auto"/>
              <w:jc w:val="center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20.02.2023 20.03.2023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Определение на слух мелодий, интонаций, ритмов, элементов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музыкального языка изучаемых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классических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произведений, умение напеть их, наиболее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яркие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ритм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-</w:t>
            </w:r>
            <w:proofErr w:type="gramEnd"/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интонации.;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Музыкальная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викторина на знание музыки, названий и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авторов изученных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произведений.;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Знание и соблюдение общепринятых норм слушания музыки,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правил поведения в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концертном зале,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театре оперы и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балета.;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C05E57">
              <w:br/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; </w:t>
            </w:r>
            <w:r w:rsidRPr="00C05E57">
              <w:br/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50" w:lineRule="auto"/>
              <w:ind w:left="7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РЭШ: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https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://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resh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edu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ru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subject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lesson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/7173/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start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/254410/ 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Единая</w:t>
            </w:r>
            <w:proofErr w:type="gram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кол-лекция цифровых образовательных ресурсов</w:t>
            </w:r>
          </w:p>
        </w:tc>
      </w:tr>
      <w:tr w:rsidR="00365969" w:rsidRPr="00C05E57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Итого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по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0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10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365969"/>
        </w:tc>
      </w:tr>
      <w:tr w:rsidR="00365969" w:rsidRPr="00CC3F84">
        <w:trPr>
          <w:trHeight w:hRule="exact" w:val="35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Модуль 4.</w:t>
            </w:r>
            <w:r w:rsidRPr="00C05E57">
              <w:rPr>
                <w:rFonts w:ascii="Times New Roman" w:eastAsia="Times New Roman" w:hAnsi="Times New Roman"/>
                <w:b/>
                <w:color w:val="000000"/>
                <w:w w:val="97"/>
                <w:lang w:val="ru-RU"/>
              </w:rPr>
              <w:t xml:space="preserve"> Связь музыки с другими видами искусства</w:t>
            </w:r>
          </w:p>
        </w:tc>
      </w:tr>
      <w:tr w:rsidR="00365969" w:rsidRPr="00C05E57">
        <w:trPr>
          <w:trHeight w:hRule="exact" w:val="244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30" w:lineRule="auto"/>
              <w:jc w:val="center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lastRenderedPageBreak/>
              <w:t>4.1.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45" w:lineRule="auto"/>
              <w:ind w:left="72" w:right="43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Музыка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и </w:t>
            </w:r>
            <w:r w:rsidRPr="00C05E57">
              <w:br/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литература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30" w:lineRule="auto"/>
              <w:ind w:left="70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30" w:lineRule="auto"/>
              <w:ind w:left="72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30" w:lineRule="auto"/>
              <w:ind w:left="72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0.5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50" w:lineRule="auto"/>
              <w:ind w:left="72" w:right="14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Вокальная музыка отечественных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композиторов.</w:t>
            </w:r>
          </w:p>
          <w:p w:rsidR="00365969" w:rsidRPr="00C05E57" w:rsidRDefault="00D609E6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Музыкальные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произведения по выбору: С.</w:t>
            </w:r>
          </w:p>
          <w:p w:rsidR="00365969" w:rsidRPr="00C05E57" w:rsidRDefault="00D609E6">
            <w:pPr>
              <w:autoSpaceDE w:val="0"/>
              <w:autoSpaceDN w:val="0"/>
              <w:spacing w:before="18" w:after="0" w:line="233" w:lineRule="auto"/>
              <w:ind w:left="7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Рахманинов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.</w:t>
            </w:r>
          </w:p>
          <w:p w:rsidR="00365969" w:rsidRPr="00C05E57" w:rsidRDefault="00D609E6">
            <w:pPr>
              <w:autoSpaceDE w:val="0"/>
              <w:autoSpaceDN w:val="0"/>
              <w:spacing w:before="18" w:after="0" w:line="233" w:lineRule="auto"/>
              <w:ind w:left="72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«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Вокализ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»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50" w:lineRule="auto"/>
              <w:ind w:left="72" w:right="14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«Красный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сарафан» (сл. Г. Цыганова); М.</w:t>
            </w:r>
          </w:p>
          <w:p w:rsidR="00365969" w:rsidRPr="00C05E57" w:rsidRDefault="00D609E6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Глинка. Романс "Жаворонок"; С. Рахманинов.</w:t>
            </w:r>
          </w:p>
          <w:p w:rsidR="00365969" w:rsidRPr="00C05E57" w:rsidRDefault="00D609E6">
            <w:pPr>
              <w:autoSpaceDE w:val="0"/>
              <w:autoSpaceDN w:val="0"/>
              <w:spacing w:before="18" w:after="0" w:line="245" w:lineRule="auto"/>
              <w:ind w:left="72"/>
              <w:rPr>
                <w:lang w:val="ru-RU"/>
              </w:rPr>
            </w:pP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Романс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«Сирень» (сл. Е.</w:t>
            </w:r>
            <w:proofErr w:type="gramEnd"/>
          </w:p>
          <w:p w:rsidR="00365969" w:rsidRPr="00C05E57" w:rsidRDefault="00D609E6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Бекетовой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45" w:lineRule="auto"/>
              <w:ind w:left="72" w:right="43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Песенка о песенке.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54" w:lineRule="auto"/>
              <w:ind w:left="72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Музыка и слова А. Куклина;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Дуэт лисы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Алисы и кота </w:t>
            </w:r>
            <w:r w:rsidRPr="00C05E57">
              <w:rPr>
                <w:lang w:val="ru-RU"/>
              </w:rPr>
              <w:br/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Базилио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из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мюзикла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"Буратино" муз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gram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</w:t>
            </w:r>
            <w:proofErr w:type="gram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сл. 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Б.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Окуджава</w:t>
            </w:r>
            <w:proofErr w:type="spellEnd"/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45" w:lineRule="auto"/>
              <w:jc w:val="center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03.04.2023 01.05.2023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54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Знакомство с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образцами вокальной и инструментальной музыки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.; </w:t>
            </w:r>
            <w:r w:rsidRPr="00C05E57">
              <w:rPr>
                <w:lang w:val="ru-RU"/>
              </w:rPr>
              <w:br/>
            </w:r>
            <w:proofErr w:type="gram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Рисование образов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программной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музыки.;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Музыкальная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викторина на знание музыки, названий и авторов изученных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произведений;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50" w:lineRule="auto"/>
              <w:ind w:left="7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C05E57">
              <w:br/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; </w:t>
            </w:r>
            <w:r w:rsidRPr="00C05E57">
              <w:br/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4" w:after="0" w:line="252" w:lineRule="auto"/>
              <w:ind w:left="74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РЭШ: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https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://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resh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edu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ru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subject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lesson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/7426/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start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/298410/ Единая коллекция цифровых образовательных ресурсов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</w:t>
            </w:r>
            <w:proofErr w:type="gram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з собрания сочинений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Валерия Гаврилина".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Передача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6 (N 119457)</w:t>
            </w:r>
          </w:p>
        </w:tc>
      </w:tr>
    </w:tbl>
    <w:p w:rsidR="00365969" w:rsidRDefault="00365969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1478"/>
        <w:gridCol w:w="1296"/>
        <w:gridCol w:w="1272"/>
        <w:gridCol w:w="866"/>
        <w:gridCol w:w="1632"/>
        <w:gridCol w:w="1080"/>
        <w:gridCol w:w="3424"/>
      </w:tblGrid>
      <w:tr w:rsidR="00365969" w:rsidRPr="00CC3F84" w:rsidTr="00D74248">
        <w:trPr>
          <w:trHeight w:hRule="exact" w:val="1077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7424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lastRenderedPageBreak/>
              <w:tab/>
            </w:r>
            <w:r w:rsidR="00D609E6" w:rsidRPr="00C05E57">
              <w:rPr>
                <w:rFonts w:ascii="Times New Roman" w:eastAsia="Times New Roman" w:hAnsi="Times New Roman"/>
                <w:color w:val="000000"/>
                <w:w w:val="97"/>
              </w:rPr>
              <w:t>4.2.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Музыка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и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живопись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0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30" w:lineRule="auto"/>
              <w:ind w:left="72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Музыкальные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произведения по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выбору: В. Моцарт.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Фантазия для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фортепиано 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до</w:t>
            </w:r>
            <w:proofErr w:type="gram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минор. Фантазия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для фортепиано ре минор. Соната до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мажор (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эксп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. 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Ι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 ч.)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.«</w:t>
            </w:r>
            <w:proofErr w:type="gram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Маленькая ночная серенада» (Рондо).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Народная песня "Вот мчится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тройка удалая"; Л. Бетховен.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Соната № 14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(«Лунная»); П. Чайковский.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Опера «Евгений Онегин» (Хор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девушек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"Девицы,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красавицы")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Птица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музыка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. В.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Синенко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45" w:lineRule="auto"/>
              <w:jc w:val="center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08.05.2023 25.05.2023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Знакомство с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музыкальными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произведениями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программной музыки.</w:t>
            </w:r>
          </w:p>
          <w:p w:rsidR="00365969" w:rsidRPr="00C05E57" w:rsidRDefault="00D609E6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Выявление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интонаций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изобразительного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характера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.; </w:t>
            </w:r>
            <w:r w:rsidRPr="00C05E57">
              <w:rPr>
                <w:lang w:val="ru-RU"/>
              </w:rPr>
              <w:br/>
            </w:r>
            <w:proofErr w:type="gram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Музыкальная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викторина на знание музыки, названий и авторов изученных произведений.;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Разучивание,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исполнение песни с элементами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изобразительности.</w:t>
            </w:r>
          </w:p>
          <w:p w:rsidR="00365969" w:rsidRPr="00C05E57" w:rsidRDefault="00D609E6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Сочинение к ней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ритмического и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шумового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аккомпанемента с целью усиления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изобразительного эффекта.;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Рисование под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впечатлением от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восприятия музыки программн</w:t>
            </w:r>
            <w:proofErr w:type="gramStart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о-</w:t>
            </w:r>
            <w:proofErr w:type="gramEnd"/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изобразительного характера.;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Устный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r w:rsidRPr="00C05E57">
              <w:br/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опрос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; </w:t>
            </w:r>
            <w:r w:rsidRPr="00C05E57">
              <w:br/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Практическая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работа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8" w:after="0" w:line="250" w:lineRule="auto"/>
              <w:ind w:left="74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РЭШ: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https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://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resh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edu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.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ru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subject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lesson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/7427/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start</w:t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/305962/ Единая коллекция цифровых образовательных ресурсов</w:t>
            </w:r>
          </w:p>
        </w:tc>
      </w:tr>
      <w:tr w:rsidR="00365969" w:rsidRPr="00C05E57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lastRenderedPageBreak/>
              <w:t>Итого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по</w:t>
            </w:r>
            <w:proofErr w:type="spellEnd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 xml:space="preserve"> </w:t>
            </w:r>
            <w:proofErr w:type="spellStart"/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модулю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33" w:lineRule="auto"/>
              <w:ind w:left="70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9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365969"/>
        </w:tc>
      </w:tr>
      <w:tr w:rsidR="00365969" w:rsidRPr="00C05E57">
        <w:trPr>
          <w:trHeight w:hRule="exact" w:val="904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ОБЩЕЕ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 xml:space="preserve">КОЛИЧЕСТВО ЧАСОВ ПО </w:t>
            </w:r>
            <w:r w:rsidRPr="00C05E57">
              <w:rPr>
                <w:lang w:val="ru-RU"/>
              </w:rPr>
              <w:br/>
            </w:r>
            <w:r w:rsidRPr="00C05E57">
              <w:rPr>
                <w:rFonts w:ascii="Times New Roman" w:eastAsia="Times New Roman" w:hAnsi="Times New Roman"/>
                <w:color w:val="000000"/>
                <w:w w:val="97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33" w:lineRule="auto"/>
              <w:ind w:left="70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33" w:lineRule="auto"/>
              <w:ind w:left="72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D609E6">
            <w:pPr>
              <w:autoSpaceDE w:val="0"/>
              <w:autoSpaceDN w:val="0"/>
              <w:spacing w:before="76" w:after="0" w:line="233" w:lineRule="auto"/>
              <w:ind w:left="72"/>
            </w:pPr>
            <w:r w:rsidRPr="00C05E57">
              <w:rPr>
                <w:rFonts w:ascii="Times New Roman" w:eastAsia="Times New Roman" w:hAnsi="Times New Roman"/>
                <w:color w:val="000000"/>
                <w:w w:val="97"/>
              </w:rPr>
              <w:t>3</w:t>
            </w:r>
          </w:p>
        </w:tc>
        <w:tc>
          <w:tcPr>
            <w:tcW w:w="11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C05E57" w:rsidRDefault="00365969"/>
        </w:tc>
      </w:tr>
    </w:tbl>
    <w:p w:rsidR="00365969" w:rsidRDefault="00365969">
      <w:pPr>
        <w:autoSpaceDE w:val="0"/>
        <w:autoSpaceDN w:val="0"/>
        <w:spacing w:after="0" w:line="14" w:lineRule="exact"/>
      </w:pPr>
    </w:p>
    <w:p w:rsidR="00365969" w:rsidRDefault="00365969">
      <w:pPr>
        <w:sectPr w:rsidR="00365969" w:rsidSect="00D74248">
          <w:pgSz w:w="16840" w:h="11900"/>
          <w:pgMar w:top="284" w:right="640" w:bottom="11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65969" w:rsidRDefault="00365969">
      <w:pPr>
        <w:autoSpaceDE w:val="0"/>
        <w:autoSpaceDN w:val="0"/>
        <w:spacing w:after="78" w:line="220" w:lineRule="exact"/>
      </w:pPr>
    </w:p>
    <w:p w:rsidR="00365969" w:rsidRDefault="00D609E6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365969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71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365969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69" w:rsidRDefault="0036596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69" w:rsidRDefault="0036596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69" w:rsidRDefault="0036596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69" w:rsidRDefault="00365969"/>
        </w:tc>
      </w:tr>
      <w:tr w:rsidR="0036596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71" w:lineRule="auto"/>
              <w:ind w:left="72" w:right="432"/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"Музыка моего края" (А).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—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"Музыка моего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края" (А). Богатство и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разнообразие фольклорных традиций.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"Музыка моего края" (А). Фольклор в музыке русских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композиторов.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"Музыка моего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края" (А). Песня как жанр музыкально-литературного творчества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"Музыка моего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края" (А). Как рождается народная песня. Певческие голоса.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432"/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"Музыка моего края" (А).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"Музыка моего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края" (А). Образ Родины в музыкальных произведениях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71" w:lineRule="auto"/>
              <w:ind w:left="72" w:right="630"/>
              <w:jc w:val="both"/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"Музыка моего края" (Б).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24.10.2022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"Русская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 (А). Образы родной земли.</w:t>
            </w:r>
          </w:p>
          <w:p w:rsidR="00365969" w:rsidRPr="004B0B8B" w:rsidRDefault="00D609E6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Писатели и поэты о русской музыке.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"Русская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классическая музыка" (А). Отвага и героизм, </w:t>
            </w:r>
            <w:proofErr w:type="gramStart"/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воспетые</w:t>
            </w:r>
            <w:proofErr w:type="gramEnd"/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искусстве.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14.11.2022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365969" w:rsidRDefault="00365969">
      <w:pPr>
        <w:autoSpaceDE w:val="0"/>
        <w:autoSpaceDN w:val="0"/>
        <w:spacing w:after="0" w:line="14" w:lineRule="exact"/>
      </w:pPr>
    </w:p>
    <w:p w:rsidR="00365969" w:rsidRDefault="00365969">
      <w:pPr>
        <w:sectPr w:rsidR="00365969">
          <w:pgSz w:w="11900" w:h="16840"/>
          <w:pgMar w:top="298" w:right="650" w:bottom="3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65969" w:rsidRDefault="0036596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365969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"Русская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классическая музыка" (А). Традиции и новаторство в творчестве русских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композиторов.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Русская классическая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 (А). </w:t>
            </w:r>
            <w:proofErr w:type="spellStart"/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Колокольность</w:t>
            </w:r>
            <w:proofErr w:type="spellEnd"/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365969" w:rsidRDefault="00D609E6">
            <w:pPr>
              <w:autoSpaceDE w:val="0"/>
              <w:autoSpaceDN w:val="0"/>
              <w:spacing w:before="7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Вариации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колокольного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"Русская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музыка" (А).</w:t>
            </w:r>
          </w:p>
          <w:p w:rsidR="00365969" w:rsidRDefault="00D609E6">
            <w:pPr>
              <w:autoSpaceDE w:val="0"/>
              <w:autoSpaceDN w:val="0"/>
              <w:spacing w:before="70" w:after="0" w:line="271" w:lineRule="auto"/>
              <w:ind w:left="72"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отечественных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"Русская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музыка" (Д).</w:t>
            </w:r>
          </w:p>
          <w:p w:rsidR="00365969" w:rsidRDefault="00D609E6">
            <w:pPr>
              <w:autoSpaceDE w:val="0"/>
              <w:autoSpaceDN w:val="0"/>
              <w:spacing w:before="70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Поэтическое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романса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/>
              <w:ind w:left="72" w:right="288"/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"Русская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классическая музыка" (Д).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слушатель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"Европейская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 (А).</w:t>
            </w:r>
          </w:p>
          <w:p w:rsidR="00365969" w:rsidRDefault="00D609E6">
            <w:pPr>
              <w:autoSpaceDE w:val="0"/>
              <w:autoSpaceDN w:val="0"/>
              <w:spacing w:before="70" w:after="0" w:line="262" w:lineRule="auto"/>
              <w:ind w:right="720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"Европейская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 (А).</w:t>
            </w:r>
          </w:p>
          <w:p w:rsidR="00365969" w:rsidRPr="004B0B8B" w:rsidRDefault="00D609E6">
            <w:pPr>
              <w:autoSpaceDE w:val="0"/>
              <w:autoSpaceDN w:val="0"/>
              <w:spacing w:before="72" w:after="0" w:line="262" w:lineRule="auto"/>
              <w:ind w:left="72" w:right="720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Национальные истоки классической музыки.</w:t>
            </w:r>
          </w:p>
          <w:p w:rsidR="00365969" w:rsidRPr="004B0B8B" w:rsidRDefault="00D609E6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 Э. Грига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"Европейская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 (А).</w:t>
            </w:r>
          </w:p>
          <w:p w:rsidR="00365969" w:rsidRPr="004B0B8B" w:rsidRDefault="00D609E6">
            <w:pPr>
              <w:autoSpaceDE w:val="0"/>
              <w:autoSpaceDN w:val="0"/>
              <w:spacing w:before="70" w:after="0" w:line="271" w:lineRule="auto"/>
              <w:ind w:left="72" w:right="86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Писатели и поэты о западноевропейской музыке.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23.01.2023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365969" w:rsidRDefault="00365969">
      <w:pPr>
        <w:autoSpaceDE w:val="0"/>
        <w:autoSpaceDN w:val="0"/>
        <w:spacing w:after="0" w:line="14" w:lineRule="exact"/>
      </w:pPr>
    </w:p>
    <w:p w:rsidR="00365969" w:rsidRDefault="00365969">
      <w:pPr>
        <w:sectPr w:rsidR="00365969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65969" w:rsidRDefault="0036596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365969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"Европейская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 (А).</w:t>
            </w:r>
          </w:p>
          <w:p w:rsidR="00365969" w:rsidRPr="004B0B8B" w:rsidRDefault="00D609E6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Значение и роль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композитора —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основоположника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национальной классической музыки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"Европейская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 (А).</w:t>
            </w:r>
          </w:p>
          <w:p w:rsidR="00365969" w:rsidRPr="004B0B8B" w:rsidRDefault="00D609E6">
            <w:pPr>
              <w:autoSpaceDE w:val="0"/>
              <w:autoSpaceDN w:val="0"/>
              <w:spacing w:before="72" w:after="0" w:line="271" w:lineRule="auto"/>
              <w:ind w:left="72" w:right="86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Характерные жанры, образы, элементы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музыкального языка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"Европейская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 (Б).</w:t>
            </w:r>
          </w:p>
          <w:p w:rsidR="00365969" w:rsidRPr="004B0B8B" w:rsidRDefault="00D609E6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proofErr w:type="gramStart"/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Кумиры публики (на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примере творчества В. А.</w:t>
            </w:r>
            <w:proofErr w:type="gramEnd"/>
          </w:p>
          <w:p w:rsidR="00365969" w:rsidRDefault="00D609E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Моцарта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"Европейская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 (Б).</w:t>
            </w:r>
          </w:p>
          <w:p w:rsidR="00365969" w:rsidRPr="004B0B8B" w:rsidRDefault="00D609E6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proofErr w:type="gramStart"/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Кумиры публики (на примере творчества Н.</w:t>
            </w:r>
            <w:proofErr w:type="gramEnd"/>
          </w:p>
          <w:p w:rsidR="00365969" w:rsidRDefault="00D609E6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Паганини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Ф.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"Европейская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 (Б).</w:t>
            </w:r>
          </w:p>
          <w:p w:rsidR="00365969" w:rsidRPr="004B0B8B" w:rsidRDefault="00D609E6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Понятие виртуозного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исполнения. Музыкальный талант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"Европейская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 (Б). Музыкант и публика.</w:t>
            </w:r>
          </w:p>
          <w:p w:rsidR="00365969" w:rsidRPr="004B0B8B" w:rsidRDefault="00D609E6">
            <w:pPr>
              <w:autoSpaceDE w:val="0"/>
              <w:autoSpaceDN w:val="0"/>
              <w:spacing w:before="72" w:after="0" w:line="262" w:lineRule="auto"/>
              <w:ind w:left="72" w:right="576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Миссия композитора и исполнителя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"Европейская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классическая музыка (Б).</w:t>
            </w:r>
          </w:p>
          <w:p w:rsidR="00365969" w:rsidRPr="004B0B8B" w:rsidRDefault="00D609E6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Культура слушателя.</w:t>
            </w:r>
          </w:p>
          <w:p w:rsidR="00365969" w:rsidRPr="004B0B8B" w:rsidRDefault="00D609E6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Традиции слушания музыки в прошлые века и сегодня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13.03.2023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"Связь музыки с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другими видами искусства" (А). Единство слова и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музыки в вокальных жанрах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365969" w:rsidRDefault="00365969">
      <w:pPr>
        <w:autoSpaceDE w:val="0"/>
        <w:autoSpaceDN w:val="0"/>
        <w:spacing w:after="0" w:line="14" w:lineRule="exact"/>
      </w:pPr>
    </w:p>
    <w:p w:rsidR="00365969" w:rsidRDefault="00365969">
      <w:pPr>
        <w:sectPr w:rsidR="00365969">
          <w:pgSz w:w="11900" w:h="16840"/>
          <w:pgMar w:top="284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65969" w:rsidRDefault="0036596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365969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"Связь музыки с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другими видами искусства" (А). Интонации рассказа, повествования в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инструментальной музыке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"Связь музыки с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другими видами искусства" (А, Б). Картины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исторических событий в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"Связь музыки с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другими видами искусства" (Б). Выразительные средства музыкального и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изобразительного искусства.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"Связь музыки с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другими видами искусства" (Б). </w:t>
            </w:r>
            <w:proofErr w:type="gramStart"/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земное в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звуках и красках.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"Связь музыки с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другими видами искусства" (Б). Интерпретации в музыке и изобразительном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искусстве.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"Связь музыки с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другими видами искусства" (Б). Импрессионизм в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музыке и живописи.</w:t>
            </w:r>
          </w:p>
          <w:p w:rsidR="00365969" w:rsidRPr="004B0B8B" w:rsidRDefault="00D609E6">
            <w:pPr>
              <w:autoSpaceDE w:val="0"/>
              <w:autoSpaceDN w:val="0"/>
              <w:spacing w:before="72" w:after="0" w:line="262" w:lineRule="auto"/>
              <w:ind w:left="72" w:right="288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Цветовая гамма и звуковая палитра.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"Связь музыки с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другими видами искусства" (Б). Гармония и синтез: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скульптура, </w:t>
            </w:r>
            <w:proofErr w:type="spellStart"/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архитектра</w:t>
            </w:r>
            <w:proofErr w:type="spellEnd"/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100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5969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Модуль "Связь музыки с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другими видами искусства" (А, Б). Урок-викторина на знание музыки, названий и авторов изученных </w:t>
            </w:r>
            <w:r w:rsidRPr="004B0B8B">
              <w:rPr>
                <w:lang w:val="ru-RU"/>
              </w:rPr>
              <w:br/>
            </w: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365969" w:rsidRDefault="00365969">
      <w:pPr>
        <w:autoSpaceDE w:val="0"/>
        <w:autoSpaceDN w:val="0"/>
        <w:spacing w:after="0" w:line="14" w:lineRule="exact"/>
      </w:pPr>
    </w:p>
    <w:p w:rsidR="00365969" w:rsidRDefault="00365969">
      <w:pPr>
        <w:sectPr w:rsidR="00365969">
          <w:pgSz w:w="11900" w:h="16840"/>
          <w:pgMar w:top="284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65969" w:rsidRDefault="0036596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650"/>
        <w:gridCol w:w="732"/>
        <w:gridCol w:w="1620"/>
        <w:gridCol w:w="1668"/>
        <w:gridCol w:w="2882"/>
      </w:tblGrid>
      <w:tr w:rsidR="00365969">
        <w:trPr>
          <w:trHeight w:hRule="exact" w:val="808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Pr="004B0B8B" w:rsidRDefault="00D609E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B0B8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D609E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5969" w:rsidRDefault="00365969"/>
        </w:tc>
      </w:tr>
    </w:tbl>
    <w:p w:rsidR="00365969" w:rsidRDefault="00365969">
      <w:pPr>
        <w:autoSpaceDE w:val="0"/>
        <w:autoSpaceDN w:val="0"/>
        <w:spacing w:after="0" w:line="14" w:lineRule="exact"/>
      </w:pPr>
    </w:p>
    <w:p w:rsidR="00365969" w:rsidRDefault="00365969">
      <w:pPr>
        <w:sectPr w:rsidR="00365969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65969" w:rsidRDefault="00365969">
      <w:pPr>
        <w:autoSpaceDE w:val="0"/>
        <w:autoSpaceDN w:val="0"/>
        <w:spacing w:after="78" w:line="220" w:lineRule="exact"/>
      </w:pPr>
    </w:p>
    <w:p w:rsidR="00365969" w:rsidRDefault="00D609E6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365969" w:rsidRDefault="00D609E6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365969" w:rsidRPr="004B0B8B" w:rsidRDefault="00D609E6">
      <w:pPr>
        <w:autoSpaceDE w:val="0"/>
        <w:autoSpaceDN w:val="0"/>
        <w:spacing w:before="166" w:after="0" w:line="271" w:lineRule="auto"/>
        <w:ind w:right="1584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Музыка, 5 класс /Сергеева Г.П., Критская Е.Д., Акционерное общество «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Издательств</w:t>
      </w:r>
      <w:proofErr w:type="gram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о«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Просвещение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365969" w:rsidRPr="004B0B8B" w:rsidRDefault="00D609E6">
      <w:pPr>
        <w:autoSpaceDE w:val="0"/>
        <w:autoSpaceDN w:val="0"/>
        <w:spacing w:before="262" w:after="0" w:line="230" w:lineRule="auto"/>
        <w:rPr>
          <w:lang w:val="ru-RU"/>
        </w:rPr>
      </w:pP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65969" w:rsidRPr="004B0B8B" w:rsidRDefault="00D609E6">
      <w:pPr>
        <w:autoSpaceDE w:val="0"/>
        <w:autoSpaceDN w:val="0"/>
        <w:spacing w:before="166" w:after="0" w:line="278" w:lineRule="auto"/>
        <w:rPr>
          <w:lang w:val="ru-RU"/>
        </w:rPr>
      </w:pP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Хрестоматия музыкального материала 5 класс: пособие для учителей/ Сергеева Г.П., Критская Е.Д. М Просвещение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Музыка. 5 класс: рабочая программа и технологические карты уроков по учебнику Г.П. Сергеевой, Е.Д. Критской</w:t>
      </w:r>
    </w:p>
    <w:p w:rsidR="00365969" w:rsidRPr="004B0B8B" w:rsidRDefault="00D609E6">
      <w:pPr>
        <w:autoSpaceDE w:val="0"/>
        <w:autoSpaceDN w:val="0"/>
        <w:spacing w:before="262" w:after="0" w:line="230" w:lineRule="auto"/>
        <w:rPr>
          <w:lang w:val="ru-RU"/>
        </w:rPr>
      </w:pP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65969" w:rsidRPr="004B0B8B" w:rsidRDefault="00D609E6">
      <w:pPr>
        <w:autoSpaceDE w:val="0"/>
        <w:autoSpaceDN w:val="0"/>
        <w:spacing w:before="166" w:after="0" w:line="281" w:lineRule="auto"/>
        <w:ind w:right="576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>http</w:t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Российский общеобразовательный портал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Единый каталог образовательных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интернет-ресурсов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4B0B8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default</w:t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asp</w:t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Каталог ресурсов по педагогике, воспитанию и обучению детей </w:t>
      </w:r>
      <w:proofErr w:type="spellStart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дошкольно</w:t>
      </w:r>
      <w:proofErr w:type="spell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-школьного возраста.</w:t>
      </w:r>
      <w:proofErr w:type="gramEnd"/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 xml:space="preserve"> Региональные справочники.</w:t>
      </w:r>
    </w:p>
    <w:p w:rsidR="00365969" w:rsidRPr="004B0B8B" w:rsidRDefault="00365969">
      <w:pPr>
        <w:rPr>
          <w:lang w:val="ru-RU"/>
        </w:rPr>
        <w:sectPr w:rsidR="00365969" w:rsidRPr="004B0B8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65969" w:rsidRPr="004B0B8B" w:rsidRDefault="00365969">
      <w:pPr>
        <w:autoSpaceDE w:val="0"/>
        <w:autoSpaceDN w:val="0"/>
        <w:spacing w:after="78" w:line="220" w:lineRule="exact"/>
        <w:rPr>
          <w:lang w:val="ru-RU"/>
        </w:rPr>
      </w:pPr>
    </w:p>
    <w:p w:rsidR="00365969" w:rsidRPr="004B0B8B" w:rsidRDefault="00D609E6">
      <w:pPr>
        <w:autoSpaceDE w:val="0"/>
        <w:autoSpaceDN w:val="0"/>
        <w:spacing w:after="0" w:line="230" w:lineRule="auto"/>
        <w:rPr>
          <w:lang w:val="ru-RU"/>
        </w:rPr>
      </w:pP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365969" w:rsidRPr="004B0B8B" w:rsidRDefault="00D609E6">
      <w:pPr>
        <w:autoSpaceDE w:val="0"/>
        <w:autoSpaceDN w:val="0"/>
        <w:spacing w:before="346" w:after="0" w:line="302" w:lineRule="auto"/>
        <w:ind w:right="6624"/>
        <w:rPr>
          <w:lang w:val="ru-RU"/>
        </w:rPr>
      </w:pP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Шумовые музыкальные инструменты</w:t>
      </w:r>
    </w:p>
    <w:p w:rsidR="00365969" w:rsidRPr="004B0B8B" w:rsidRDefault="00D609E6">
      <w:pPr>
        <w:autoSpaceDE w:val="0"/>
        <w:autoSpaceDN w:val="0"/>
        <w:spacing w:before="262" w:after="0" w:line="300" w:lineRule="auto"/>
        <w:ind w:right="1296"/>
        <w:rPr>
          <w:lang w:val="ru-RU"/>
        </w:rPr>
      </w:pPr>
      <w:r w:rsidRPr="004B0B8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4B0B8B">
        <w:rPr>
          <w:lang w:val="ru-RU"/>
        </w:rPr>
        <w:br/>
      </w:r>
      <w:r w:rsidRPr="004B0B8B">
        <w:rPr>
          <w:rFonts w:ascii="Times New Roman" w:eastAsia="Times New Roman" w:hAnsi="Times New Roman"/>
          <w:color w:val="000000"/>
          <w:sz w:val="24"/>
          <w:lang w:val="ru-RU"/>
        </w:rPr>
        <w:t>Карточки с ритмическим лото, таблицы с нотными образцами, портреты композиторов и исполнителей</w:t>
      </w:r>
    </w:p>
    <w:p w:rsidR="00365969" w:rsidRPr="004B0B8B" w:rsidRDefault="00365969">
      <w:pPr>
        <w:rPr>
          <w:lang w:val="ru-RU"/>
        </w:rPr>
        <w:sectPr w:rsidR="00365969" w:rsidRPr="004B0B8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609E6" w:rsidRPr="004B0B8B" w:rsidRDefault="00D609E6">
      <w:pPr>
        <w:rPr>
          <w:lang w:val="ru-RU"/>
        </w:rPr>
      </w:pPr>
    </w:p>
    <w:sectPr w:rsidR="00D609E6" w:rsidRPr="004B0B8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5B6E"/>
    <w:rsid w:val="0006063C"/>
    <w:rsid w:val="0015074B"/>
    <w:rsid w:val="0029639D"/>
    <w:rsid w:val="002F5C65"/>
    <w:rsid w:val="00326F90"/>
    <w:rsid w:val="00365969"/>
    <w:rsid w:val="003F531F"/>
    <w:rsid w:val="004B0B8B"/>
    <w:rsid w:val="00827E3E"/>
    <w:rsid w:val="008744F2"/>
    <w:rsid w:val="00AA1D8D"/>
    <w:rsid w:val="00B47730"/>
    <w:rsid w:val="00C05E57"/>
    <w:rsid w:val="00CB0664"/>
    <w:rsid w:val="00CC3F84"/>
    <w:rsid w:val="00D609E6"/>
    <w:rsid w:val="00D74248"/>
    <w:rsid w:val="00EE081F"/>
    <w:rsid w:val="00F73A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C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CC3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C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CC3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C0361A-157D-4DE5-ACC5-81A117EF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27</Pages>
  <Words>6339</Words>
  <Characters>36133</Characters>
  <Application>Microsoft Office Word</Application>
  <DocSecurity>0</DocSecurity>
  <Lines>301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42388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RePack by Diakov</cp:lastModifiedBy>
  <cp:revision>14</cp:revision>
  <cp:lastPrinted>2022-11-20T13:26:00Z</cp:lastPrinted>
  <dcterms:created xsi:type="dcterms:W3CDTF">2013-12-23T23:15:00Z</dcterms:created>
  <dcterms:modified xsi:type="dcterms:W3CDTF">2022-11-20T13:26:00Z</dcterms:modified>
  <cp:category/>
</cp:coreProperties>
</file>